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设计元素</w:t>
      </w:r>
    </w:p>
    <w:p>
      <w:r>
        <w:rPr>
          <w:rFonts w:ascii="宋体" w:hAnsi="宋体" w:eastAsia="宋体"/>
          <w:sz w:val="24"/>
        </w:rPr>
        <w:t>彼得·里奇（Peter Rich），伊冯娜·迪安（Yvonne Dean）著；薛林，杨丽杰译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彼得·里奇（Peter Rich），伊冯娜·迪安（Yvonne Dean）著；薛林，杨丽杰译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本书出售、求购地址：https://www.jiaokey.com/book/detail/11142716.html</w:t>
      </w:r>
    </w:p>
    <w:p>
      <w:r>
        <w:t>更多相关图书推荐：https://www.jiaokey.com</w:t>
      </w:r>
    </w:p>
    <w:p>
      <w:r>
        <w:t>彼得·里奇（Peter Rich），伊冯娜·迪安（Yvonne Dean）著；薛林，杨丽杰译 其他作品：https://www.jiaokey.com/tag/彼得·里奇（Peter Rich），伊冯娜·迪安（Yvonne Dean）著；薛林，杨丽杰译.html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关键词搜索：https://www.jiaokey.com/tag/设计元素.html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