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书名：通信原理典型题解析及自测试题</w:t>
      </w:r>
    </w:p>
    <w:p>
      <w:r>
        <w:t>作者：达新宇，林家薇，杜思深编</w:t>
      </w:r>
    </w:p>
    <w:p>
      <w:r>
        <w:t>出版社：西安：西北工业大学出版社</w:t>
      </w:r>
    </w:p>
    <w:p>
      <w:r>
        <w:t>出版日期：2003.04</w:t>
      </w:r>
    </w:p>
    <w:p>
      <w:r>
        <w:t>总页数：379</w:t>
      </w:r>
    </w:p>
    <w:p>
      <w:r>
        <w:t>更多请访问教客网: www.jiaokey.com</w:t>
      </w:r>
    </w:p>
    <w:p>
      <w:r>
        <w:t>通信原理典型题解析及自测试题 评论地址：https://www.jiaokey.com/book/detail/11142677.html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