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成功企业的网络法则  简易的赢利指南</w:t>
      </w:r>
    </w:p>
    <w:p>
      <w:r>
        <w:rPr>
          <w:rFonts w:ascii="宋体" w:hAnsi="宋体" w:eastAsia="宋体"/>
          <w:sz w:val="24"/>
        </w:rPr>
        <w:t>（美）罗宾·米勒（Robin Miller）著；金马工作室译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成功企业的网络法则  简易的赢利指南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（美）罗宾·米勒（Robin Miller）著；金马工作室译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本书出售、求购地址：https://www.jiaokey.com/book/detail/11142649.html</w:t>
      </w:r>
    </w:p>
    <w:p>
      <w:r>
        <w:t>更多相关图书推荐：https://www.jiaokey.com</w:t>
      </w:r>
    </w:p>
    <w:p>
      <w:r>
        <w:t>（美）罗宾·米勒（Robin Miller）著；金马工作室译 其他作品：https://www.jiaokey.com/tag/（美）罗宾·米勒（Robin Miller）著；金马工作室译.html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关键词搜索：https://www.jiaokey.com/tag/成功企业的网络法则  简易的赢利指南.html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