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沙滩上的房子  后现代主义者的科学神话曝光</w:t>
      </w:r>
    </w:p>
    <w:p>
      <w:r>
        <w:rPr>
          <w:rFonts w:ascii="宋体" w:hAnsi="宋体" w:eastAsia="宋体"/>
          <w:sz w:val="24"/>
        </w:rPr>
        <w:t>（美）诺里塔·克瑞杰（Noretta Koretge）主编；蔡仲译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沙滩上的房子  后现代主义者的科学神话曝光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（美）诺里塔·克瑞杰（Noretta Koretge）主编；蔡仲译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本书出售、求购地址：https://www.jiaokey.com/book/detail/11142612.html</w:t>
      </w:r>
    </w:p>
    <w:p>
      <w:r>
        <w:t>更多相关图书推荐：https://www.jiaokey.com</w:t>
      </w:r>
    </w:p>
    <w:p>
      <w:r>
        <w:t>（美）诺里塔·克瑞杰（Noretta Koretge）主编；蔡仲译 其他作品：https://www.jiaokey.com/tag/（美）诺里塔·克瑞杰（Noretta Koretge）主编；蔡仲译.html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关键词搜索：https://www.jiaokey.com/tag/沙滩上的房子  后现代主义者的科学神话曝光.html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