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书名：S曲线·组织写真集</w:t>
      </w:r>
    </w:p>
    <w:p>
      <w:r>
        <w:t>作者：金属热处理技术便览编集委员会编</w:t>
      </w:r>
    </w:p>
    <w:p>
      <w:r>
        <w:t>出版社：日刊工业新闻社</w:t>
      </w:r>
    </w:p>
    <w:p>
      <w:r>
        <w:t>出版日期：1961</w:t>
      </w:r>
    </w:p>
    <w:p>
      <w:r>
        <w:t>总页数：201</w:t>
      </w:r>
    </w:p>
    <w:p>
      <w:r>
        <w:t>更多请访问教客网: www.jiaokey.com</w:t>
      </w:r>
    </w:p>
    <w:p>
      <w:r>
        <w:t>S曲线·组织写真集 评论地址：https://www.jiaokey.com/book/detail/11142584.html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