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农药品种手册</w:t>
      </w:r>
    </w:p>
    <w:p>
      <w:r>
        <w:rPr>
          <w:rFonts w:ascii="宋体" w:hAnsi="宋体" w:eastAsia="宋体"/>
          <w:sz w:val="24"/>
        </w:rPr>
        <w:t>（英）马丁（H.Martin）著；北京市农药二厂译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农药品种手册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（英）马丁（H.Martin）著；北京市农药二厂译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本书出售、求购地址：https://www.jiaokey.com/book/detail/11142581.html</w:t>
      </w:r>
    </w:p>
    <w:p>
      <w:r>
        <w:t>更多相关图书推荐：https://www.jiaokey.com</w:t>
      </w:r>
    </w:p>
    <w:p>
      <w:r>
        <w:t>（英）马丁（H.Martin）著；北京市农药二厂译 其他作品：https://www.jiaokey.com/tag/（英）马丁（H.Martin）著；北京市农药二厂译.html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关键词搜索：https://www.jiaokey.com/tag/农药品种手册.html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