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书名：简明英汉纺织染词汇</w:t>
      </w:r>
    </w:p>
    <w:p>
      <w:r>
        <w:t>作者：朱正大，娄尔端，秦世福，沈聚泉等编</w:t>
      </w:r>
    </w:p>
    <w:p>
      <w:r>
        <w:t>出版社：北京：纺织工业出版社</w:t>
      </w:r>
    </w:p>
    <w:p>
      <w:r>
        <w:t>出版日期：1988.10</w:t>
      </w:r>
    </w:p>
    <w:p>
      <w:r>
        <w:t>总页数：373</w:t>
      </w:r>
    </w:p>
    <w:p>
      <w:r>
        <w:t>更多请访问教客网: www.jiaokey.com</w:t>
      </w:r>
    </w:p>
    <w:p>
      <w:r>
        <w:t>简明英汉纺织染词汇 评论地址：https://www.jiaokey.com/book/detail/11141819.html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