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书名：ФП及ЕП型螺旋榨油机操作手册-压榨向日葵籽</w:t>
      </w:r>
    </w:p>
    <w:p>
      <w:r>
        <w:t>作者：（苏）И.П.科尔帕柯夫著；王鸿生译</w:t>
      </w:r>
    </w:p>
    <w:p>
      <w:r>
        <w:t>出版社：轻工业出版社,1960.11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ФП及ЕП型螺旋榨油机操作手册-压榨向日葵籽 评论地址：https://www.jiaokey.com/book/detail/11141740.html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