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罐头铁听制造手册</w:t>
      </w:r>
    </w:p>
    <w:p>
      <w:r>
        <w:rPr>
          <w:rFonts w:ascii="宋体" w:hAnsi="宋体" w:eastAsia="宋体"/>
          <w:sz w:val="24"/>
        </w:rPr>
        <w:t>（苏）波罗申，К.М.等著；吴荫祖，邵德放译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罐头铁听制造手册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（苏）波罗申，К.М.等著；吴荫祖，邵德放译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本书出售、求购地址：https://www.jiaokey.com/book/detail/11141716.html</w:t>
      </w:r>
    </w:p>
    <w:p>
      <w:r>
        <w:t>更多相关图书推荐：https://www.jiaokey.com</w:t>
      </w:r>
    </w:p>
    <w:p>
      <w:r>
        <w:t>（苏）波罗申，К.М.等著；吴荫祖，邵德放译 其他作品：https://www.jiaokey.com/tag/（苏）波罗申，К.М.等著；吴荫祖，邵德放译.html</w:t>
      </w:r>
    </w:p>
    <w:p>
      <w:r>
        <w:t>轻工业出版社 出版图书：https://www.jiaokey.com/tag/轻工业出版社.html</w:t>
      </w:r>
    </w:p>
    <w:p>
      <w:r>
        <w:t>关键词搜索：https://www.jiaokey.com/tag/罐头铁听制造手册.html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