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钻井机械手册</w:t>
      </w:r>
    </w:p>
    <w:p>
      <w:r>
        <w:rPr>
          <w:rFonts w:ascii="宋体" w:hAnsi="宋体" w:eastAsia="宋体"/>
          <w:sz w:val="24"/>
        </w:rPr>
        <w:t>（苏）沙依杰罗夫（Б.М.Шайдеров），（苏）尤多洛维奇（М.Я.Юдолович）著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钻井机械手册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（苏）沙依杰罗夫（Б.М.Шайдеров），（苏）尤多洛维奇（М.Я.Юдолович）著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本书出售、求购地址：https://www.jiaokey.com/book/detail/11141687.html</w:t>
      </w:r>
    </w:p>
    <w:p>
      <w:r>
        <w:t>更多相关图书推荐：https://www.jiaokey.com</w:t>
      </w:r>
    </w:p>
    <w:p>
      <w:r>
        <w:t>（苏）沙依杰罗夫（Б.М.Шайдеров），（苏）尤多洛维奇（М.Я.Юдолович）著 其他作品：https://www.jiaokey.com/tag/（苏）沙依杰罗夫（Б.М.Шайдеров），（苏）尤多洛维奇（М.Я.Юдолович）著.html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关键词搜索：https://www.jiaokey.com/tag/钻井机械手册.html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