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书名：采矿基层干部手册</w:t>
      </w:r>
    </w:p>
    <w:p>
      <w:r>
        <w:t>作者：（苏）罗普善斯基，柏拉图诺夫著；孙玉祥，刘中，侯檠国译</w:t>
      </w:r>
    </w:p>
    <w:p>
      <w:r>
        <w:t>出版社：沈阳：辽宁人民出版社</w:t>
      </w:r>
    </w:p>
    <w:p>
      <w:r>
        <w:t>出版日期：1955.03</w:t>
      </w:r>
    </w:p>
    <w:p>
      <w:r>
        <w:t>总页数：349</w:t>
      </w:r>
    </w:p>
    <w:p>
      <w:r>
        <w:t>更多请访问教客网: www.jiaokey.com</w:t>
      </w:r>
    </w:p>
    <w:p>
      <w:r>
        <w:t>采矿基层干部手册 评论地址：https://www.jiaokey.com/book/detail/11141681.html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