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零售学精要</w:t>
      </w:r>
    </w:p>
    <w:p>
      <w:r>
        <w:rPr>
          <w:rFonts w:ascii="宋体" w:hAnsi="宋体" w:eastAsia="宋体"/>
          <w:sz w:val="24"/>
        </w:rPr>
        <w:t>（美）迈克尔·利维（Michael Levy），（美）巴顿 A.韦茨（Barton A.Weitz）著；郭武文等译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零售学精要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（美）迈克尔·利维（Michael Levy），（美）巴顿 A.韦茨（Barton A.Weitz）著；郭武文等译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本书出售、求购地址：https://www.jiaokey.com/book/detail/11141621.html</w:t>
      </w:r>
    </w:p>
    <w:p>
      <w:r>
        <w:t>更多相关图书推荐：https://www.jiaokey.com</w:t>
      </w:r>
    </w:p>
    <w:p>
      <w:r>
        <w:t>（美）迈克尔·利维（Michael Levy），（美）巴顿 A.韦茨（Barton A.Weitz）著；郭武文等译 其他作品：https://www.jiaokey.com/tag/（美）迈克尔·利维（Michael Levy），（美）巴顿 A.韦茨（Barton A.Weitz）著；郭武文等译.html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关键词搜索：https://www.jiaokey.com/tag/零售学精要.html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