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站在月球看地球  一位经济学博士的国是策论</w:t>
      </w:r>
    </w:p>
    <w:p>
      <w:r>
        <w:rPr>
          <w:rFonts w:ascii="宋体" w:hAnsi="宋体" w:eastAsia="宋体"/>
          <w:sz w:val="24"/>
        </w:rPr>
        <w:t>赵智勇著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站在月球看地球  一位经济学博士的国是策论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本书出售、求购地址：https://www.jiaokey.com/book/detail/11141598.html</w:t>
      </w:r>
    </w:p>
    <w:p>
      <w:r>
        <w:t>更多相关图书推荐：https://www.jiaokey.com</w:t>
      </w:r>
    </w:p>
    <w:p>
      <w:r>
        <w:t>赵智勇著 其他作品：https://www.jiaokey.com/tag/赵智勇著.html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关键词搜索：https://www.jiaokey.com/tag/站在月球看地球  一位经济学博士的国是策论.html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