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合伙还是单干  成功合伙的8个秘密</w:t>
      </w:r>
    </w:p>
    <w:p>
      <w:r>
        <w:rPr>
          <w:rFonts w:ascii="宋体" w:hAnsi="宋体" w:eastAsia="宋体"/>
          <w:sz w:val="24"/>
        </w:rPr>
        <w:t>（美）阿兹里娜·杰夫（Azriela Jaffe）著；余金春等译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合伙还是单干  成功合伙的8个秘密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（美）阿兹里娜·杰夫（Azriela Jaffe）著；余金春等译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本书出售、求购地址：https://www.jiaokey.com/book/detail/11141593.html</w:t>
      </w:r>
    </w:p>
    <w:p>
      <w:r>
        <w:t>更多相关图书推荐：https://www.jiaokey.com</w:t>
      </w:r>
    </w:p>
    <w:p>
      <w:r>
        <w:t>（美）阿兹里娜·杰夫（Azriela Jaffe）著；余金春等译 其他作品：https://www.jiaokey.com/tag/（美）阿兹里娜·杰夫（Azriela Jaffe）著；余金春等译.html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关键词搜索：https://www.jiaokey.com/tag/合伙还是单干  成功合伙的8个秘密.html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