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深沪股市操盘全书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深沪股市操盘全书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本书出售、求购地址：https://www.jiaokey.com/book/detail/11141576.html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关键词搜索：https://www.jiaokey.com/tag/深沪股市操盘全书.html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