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书名：QC入门 从QC小组活动到质量管理的全过程</w:t>
      </w:r>
    </w:p>
    <w:p>
      <w:r>
        <w:t>作者：（日）松田龟松著；梁亚军译</w:t>
      </w:r>
    </w:p>
    <w:p>
      <w:r>
        <w:t>出版社：北京：知识出版社</w:t>
      </w:r>
    </w:p>
    <w:p>
      <w:r>
        <w:t>出版日期：1987.10</w:t>
      </w:r>
    </w:p>
    <w:p>
      <w:r>
        <w:t>总页数：180</w:t>
      </w:r>
    </w:p>
    <w:p>
      <w:r>
        <w:t>更多请访问教客网: www.jiaokey.com</w:t>
      </w:r>
    </w:p>
    <w:p>
      <w:r>
        <w:t>QC入门 从QC小组活动到质量管理的全过程 评论地址：https://www.jiaokey.com/book/detail/11141574.html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