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ASP.NET服务器控件与组件开发</w:t>
      </w:r>
    </w:p>
    <w:p>
      <w:r>
        <w:rPr>
          <w:rFonts w:ascii="宋体" w:hAnsi="宋体" w:eastAsia="宋体"/>
          <w:sz w:val="24"/>
        </w:rPr>
        <w:t>（美） Nikhil Kothari，Vandana Datye著；邓春红，王琳，傅蓉等译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ASP.NET服务器控件与组件开发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Nikhil Kothari，Vandana Datye著；邓春红，王琳，傅蓉等译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本书出售、求购地址：https://www.jiaokey.com/book/detail/11141537.html</w:t>
      </w:r>
    </w:p>
    <w:p>
      <w:r>
        <w:t>更多相关图书推荐：https://www.jiaokey.com</w:t>
      </w:r>
    </w:p>
    <w:p>
      <w:r>
        <w:t>（美） Nikhil Kothari，Vandana Datye著；邓春红，王琳，傅蓉等译 其他作品：https://www.jiaokey.com/tag/（美） Nikhil Kothari，Vandana Datye著；邓春红，王琳，傅蓉等译.html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关键词搜索：https://www.jiaokey.com/tag/ASP.NET服务器控件与组件开发.html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