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不忘国耻  以史育人  农民任殿爵自费创办日军侵华罪行展纪实</w:t>
      </w:r>
    </w:p>
    <w:p>
      <w:r>
        <w:rPr>
          <w:rFonts w:ascii="宋体" w:hAnsi="宋体" w:eastAsia="宋体"/>
          <w:sz w:val="24"/>
        </w:rPr>
        <w:t>刘新端主编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不忘国耻  以史育人  农民任殿爵自费创办日军侵华罪行展纪实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本书出售、求购地址：https://www.jiaokey.com/book/detail/11141494.html</w:t>
      </w:r>
    </w:p>
    <w:p>
      <w:r>
        <w:t>更多相关图书推荐：https://www.jiaokey.com</w:t>
      </w:r>
    </w:p>
    <w:p>
      <w:r>
        <w:t>刘新端主编 其他作品：https://www.jiaokey.com/tag/刘新端主编.html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关键词搜索：https://www.jiaokey.com/tag/不忘国耻  以史育人  农民任殿爵自费创办日军侵华罪行展纪实.html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