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书信卷  上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书信卷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书信集-傅雷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本书出售、求购地址：https://www.jiaokey.com/book/detail/11141457.html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关键词搜索：https://www.jiaokey.com/tag/书信集-傅雷.html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