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书名：世界五千年幽默总集  卷2</w:t>
      </w:r>
    </w:p>
    <w:p>
      <w:r>
        <w:t>作者：文雅主编</w:t>
      </w:r>
    </w:p>
    <w:p>
      <w:r>
        <w:t>出版社：呼和浩特：内蒙古大学出版社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世界五千年幽默总集  卷2 评论地址：https://www.jiaokey.com/book/detail/11141447.html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