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税收与价格关系若干问题</w:t>
      </w:r>
    </w:p>
    <w:p>
      <w:r>
        <w:rPr>
          <w:rFonts w:ascii="宋体" w:hAnsi="宋体" w:eastAsia="宋体"/>
          <w:sz w:val="24"/>
        </w:rPr>
        <w:t>吴旭东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税收与价格关系若干问题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7810842102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税收管理-关系-价格-研究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本书研究价格和税收的关系，价格与税收负担转嫁，收费、价格和税收，转让定价和税收等问题。</w:t>
      </w:r>
    </w:p>
    <w:p/>
    <w:p>
      <w:r>
        <w:t>本书出售、求购地址：https://www.jiaokey.com/book/detail/11141371.html</w:t>
      </w:r>
    </w:p>
    <w:p>
      <w:r>
        <w:t>更多财政理论图书推荐：https://www.jiaokey.com</w:t>
      </w:r>
    </w:p>
    <w:p>
      <w:r>
        <w:t>吴旭东 其他作品：https://www.jiaokey.com/tag/吴旭东.html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关键词搜索：https://www.jiaokey.com/tag/税收管理-关系-价格-研究.html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