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金融保险数学模型及最优决策方法</w:t>
      </w:r>
    </w:p>
    <w:p>
      <w:r>
        <w:rPr>
          <w:rFonts w:ascii="宋体" w:hAnsi="宋体" w:eastAsia="宋体"/>
          <w:sz w:val="24"/>
        </w:rPr>
        <w:t>陈世平，张晓琪著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金融保险数学模型及最优决策方法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陈世平，张晓琪著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本书出售、求购地址：https://www.jiaokey.com/book/detail/11141368.html</w:t>
      </w:r>
    </w:p>
    <w:p>
      <w:r>
        <w:t>更多相关图书推荐：https://www.jiaokey.com</w:t>
      </w:r>
    </w:p>
    <w:p>
      <w:r>
        <w:t>陈世平，张晓琪著 其他作品：https://www.jiaokey.com/tag/陈世平，张晓琪著.html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关键词搜索：https://www.jiaokey.com/tag/金融保险数学模型及最优决策方法.html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