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书名：与时俱进的社会主义</w:t>
      </w:r>
    </w:p>
    <w:p>
      <w:r>
        <w:t>作者：庞井君著</w:t>
      </w:r>
    </w:p>
    <w:p>
      <w:r>
        <w:t>出版社：广州：广东人民出版社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与时俱进的社会主义 评论地址：https://www.jiaokey.com/book/detail/11141349.html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