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信息和计算机伦理案例研究</w:t>
      </w:r>
    </w:p>
    <w:p>
      <w:r>
        <w:rPr>
          <w:rFonts w:ascii="宋体" w:hAnsi="宋体" w:eastAsia="宋体"/>
          <w:sz w:val="24"/>
        </w:rPr>
        <w:t>（美）理查德·A.斯班尼罗（Richard A.Spinello）著；赵阳陵等译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信息和计算机伦理案例研究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（美）理查德·A.斯班尼罗（Richard A.Spinello）著；赵阳陵等译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本书出售、求购地址：https://www.jiaokey.com/book/detail/11141333.html</w:t>
      </w:r>
    </w:p>
    <w:p>
      <w:r>
        <w:t>更多相关图书推荐：https://www.jiaokey.com</w:t>
      </w:r>
    </w:p>
    <w:p>
      <w:r>
        <w:t>（美）理查德·A.斯班尼罗（Richard A.Spinello）著；赵阳陵等译 其他作品：https://www.jiaokey.com/tag/（美）理查德·A.斯班尼罗（Richard A.Spinello）著；赵阳陵等译.html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关键词搜索：https://www.jiaokey.com/tag/信息和计算机伦理案例研究.html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