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书名：最新汽车燃料喷射系统</w:t>
      </w:r>
    </w:p>
    <w:p>
      <w:r>
        <w:t>作者：刘登基，谢其政编著</w:t>
      </w:r>
    </w:p>
    <w:p>
      <w:r>
        <w:t>出版社：</w:t>
      </w:r>
    </w:p>
    <w:p>
      <w:r>
        <w:t>出版日期：1986.01</w:t>
      </w:r>
    </w:p>
    <w:p>
      <w:r>
        <w:t>总页数：108</w:t>
      </w:r>
    </w:p>
    <w:p>
      <w:r>
        <w:t>更多请访问教客网: www.jiaokey.com</w:t>
      </w:r>
    </w:p>
    <w:p>
      <w:r>
        <w:t>最新汽车燃料喷射系统 评论地址：https://www.jiaokey.com/book/detail/11141306.html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