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书名：技术资料  刚性路面设计</w:t>
      </w:r>
    </w:p>
    <w:p>
      <w:r>
        <w:t>作者：中国人民解放军国防科委工程设计所编</w:t>
      </w:r>
    </w:p>
    <w:p>
      <w:r>
        <w:t>出版社：</w:t>
      </w:r>
    </w:p>
    <w:p>
      <w:r>
        <w:t>出版日期：1979.06</w:t>
      </w:r>
    </w:p>
    <w:p>
      <w:r>
        <w:t>总页数：61</w:t>
      </w:r>
    </w:p>
    <w:p>
      <w:r>
        <w:t>更多请访问教客网: www.jiaokey.com</w:t>
      </w:r>
    </w:p>
    <w:p>
      <w:r>
        <w:t>技术资料  刚性路面设计 评论地址：https://www.jiaokey.com/book/detail/11141258.html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