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公路技术资料  3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公路技术资料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本书出售、求购地址：https://www.jiaokey.com/book/detail/11141255.html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关键词搜索：https://www.jiaokey.com/tag/公路技术资料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