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36小时管理学课程</w:t>
      </w:r>
    </w:p>
    <w:p>
      <w:r>
        <w:rPr>
          <w:rFonts w:ascii="宋体" w:hAnsi="宋体" w:eastAsia="宋体"/>
          <w:sz w:val="24"/>
        </w:rPr>
        <w:t>（美）莱斯特 R.比特（Lester R.Bittel）著；王毅捷译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36小时管理学课程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 R.比特（Lester R.Bittel）著；王毅捷译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本书出售、求购地址：https://www.jiaokey.com/book/detail/11141139.html</w:t>
      </w:r>
    </w:p>
    <w:p>
      <w:r>
        <w:t>更多相关图书推荐：https://www.jiaokey.com</w:t>
      </w:r>
    </w:p>
    <w:p>
      <w:r>
        <w:t>（美）莱斯特 R.比特（Lester R.Bittel）著；王毅捷译 其他作品：https://www.jiaokey.com/tag/（美）莱斯特 R.比特（Lester R.Bittel）著；王毅捷译.html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关键词搜索：https://www.jiaokey.com/tag/36小时管理学课程.html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