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书名：福建省将乐县第三次人口普查手工汇总资料汇编</w:t>
      </w:r>
    </w:p>
    <w:p>
      <w:r>
        <w:t>作者：福建省将乐县人口普查办公室编</w:t>
      </w:r>
    </w:p>
    <w:p>
      <w:r>
        <w:t>出版社：</w:t>
      </w:r>
    </w:p>
    <w:p>
      <w:r>
        <w:t>出版日期：1982.12</w:t>
      </w:r>
    </w:p>
    <w:p>
      <w:r>
        <w:t>总页数：332</w:t>
      </w:r>
    </w:p>
    <w:p>
      <w:r>
        <w:t>更多请访问教客网: www.jiaokey.com</w:t>
      </w:r>
    </w:p>
    <w:p>
      <w:r>
        <w:t>福建省将乐县第三次人口普查手工汇总资料汇编 评论地址：https://www.jiaokey.com/book/detail/11141085.html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