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书名：理论研究与教学参考资料  社会工作</w:t>
      </w:r>
    </w:p>
    <w:p>
      <w:r>
        <w:t>作者：李葆义，隋玉杰编</w:t>
      </w:r>
    </w:p>
    <w:p>
      <w:r>
        <w:t>出版社：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理论研究与教学参考资料  社会工作 评论地址：https://www.jiaokey.com/book/detail/11141050.html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