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走向成功与成熟  行之有效的自我管理术</w:t>
      </w:r>
    </w:p>
    <w:p>
      <w:r>
        <w:rPr>
          <w:rFonts w:ascii="宋体" w:hAnsi="宋体" w:eastAsia="宋体"/>
          <w:sz w:val="24"/>
        </w:rPr>
        <w:t>陈创生，陈述著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走向成功与成熟  行之有效的自我管理术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陈创生，陈述著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本书出售、求购地址：https://www.jiaokey.com/book/detail/11141030.html</w:t>
      </w:r>
    </w:p>
    <w:p>
      <w:r>
        <w:t>更多相关图书推荐：https://www.jiaokey.com</w:t>
      </w:r>
    </w:p>
    <w:p>
      <w:r>
        <w:t>陈创生，陈述著 其他作品：https://www.jiaokey.com/tag/陈创生，陈述著.html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关键词搜索：https://www.jiaokey.com/tag/走向成功与成熟  行之有效的自我管理术.html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