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领导艺术与科学管理大观  下</w:t>
      </w:r>
    </w:p>
    <w:p>
      <w:r>
        <w:rPr>
          <w:rFonts w:ascii="宋体" w:hAnsi="宋体" w:eastAsia="宋体"/>
          <w:sz w:val="24"/>
        </w:rPr>
        <w:t>王裕华，贾忠杰，刘广勇等主编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领导艺术与科学管理大观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王裕华，贾忠杰，刘广勇等主编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本书出售、求购地址：https://www.jiaokey.com/book/detail/11140978.html</w:t>
      </w:r>
    </w:p>
    <w:p>
      <w:r>
        <w:t>更多相关图书推荐：https://www.jiaokey.com</w:t>
      </w:r>
    </w:p>
    <w:p>
      <w:r>
        <w:t>王裕华，贾忠杰，刘广勇等主编 其他作品：https://www.jiaokey.com/tag/王裕华，贾忠杰，刘广勇等主编.html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关键词搜索：https://www.jiaokey.com/tag/领导艺术与科学管理大观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