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发现上帝的人-莱奇</w:t>
      </w:r>
    </w:p>
    <w:p>
      <w:r>
        <w:rPr>
          <w:rFonts w:ascii="宋体" w:hAnsi="宋体" w:eastAsia="宋体"/>
          <w:sz w:val="24"/>
        </w:rPr>
        <w:t>（英）雷克罗伏特（Rycroft，C.）著；梅u3000子译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发现上帝的人-莱奇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（英）雷克罗伏特（Rycroft，C.）著；梅u3000子译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本书出售、求购地址：https://www.jiaokey.com/book/detail/11140972.html</w:t>
      </w:r>
    </w:p>
    <w:p>
      <w:r>
        <w:t>更多相关图书推荐：https://www.jiaokey.com</w:t>
      </w:r>
    </w:p>
    <w:p>
      <w:r>
        <w:t>（英）雷克罗伏特（Rycroft，C.）著；梅u3000子译 其他作品：https://www.jiaokey.com/tag/（英）雷克罗伏特（Rycroft，C.）著；梅u3000子译.html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关键词搜索：https://www.jiaokey.com/tag/发现上帝的人-莱奇.html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