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书名：善的求索  道德哲学导论</w:t>
      </w:r>
    </w:p>
    <w:p>
      <w:r>
        <w:t>作者：（美）弗兰克纳（Frankena，W.K.）著；黄伟合等译</w:t>
      </w:r>
    </w:p>
    <w:p>
      <w:r>
        <w:t>出版社：沈阳：辽宁人民出版社</w:t>
      </w:r>
    </w:p>
    <w:p>
      <w:r>
        <w:t>出版日期：1987.10</w:t>
      </w:r>
    </w:p>
    <w:p>
      <w:r>
        <w:t>总页数：249</w:t>
      </w:r>
    </w:p>
    <w:p>
      <w:r>
        <w:t>更多请访问教客网: www.jiaokey.com</w:t>
      </w:r>
    </w:p>
    <w:p>
      <w:r>
        <w:t>善的求索  道德哲学导论 评论地址：https://www.jiaokey.com/book/detail/11140957.html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