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书名：哲学自学考试辅导与训练</w:t>
      </w:r>
    </w:p>
    <w:p>
      <w:r>
        <w:t>作者：陈聚金，陈红兰编著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哲学自学考试辅导与训练 评论地址：https://www.jiaokey.com/book/detail/11140946.html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