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书名：佛说观无量寿佛经四贴疏</w:t>
      </w:r>
    </w:p>
    <w:p>
      <w:r>
        <w:t>作者：善导集记</w:t>
      </w:r>
    </w:p>
    <w:p>
      <w:r>
        <w:t>出版社：广化寺佛经流通处</w:t>
      </w:r>
    </w:p>
    <w:p>
      <w:r>
        <w:t>出版日期：2020.07</w:t>
      </w:r>
    </w:p>
    <w:p>
      <w:r>
        <w:t>总页数：110</w:t>
      </w:r>
    </w:p>
    <w:p>
      <w:r>
        <w:t>更多请访问教客网: www.jiaokey.com</w:t>
      </w:r>
    </w:p>
    <w:p>
      <w:r>
        <w:t>佛说观无量寿佛经四贴疏 评论地址：https://www.jiaokey.com/book/detail/11140902.html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