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书名：深层心理术-即刻看出他人人品和欲望的方法</w:t>
      </w:r>
    </w:p>
    <w:p>
      <w:r>
        <w:t>作者：（日）多湖辉著；万奉明译</w:t>
      </w:r>
    </w:p>
    <w:p>
      <w:r>
        <w:t>出版社：武汉：湖北科学技术出版社</w:t>
      </w:r>
    </w:p>
    <w:p>
      <w:r>
        <w:t>出版日期：1989.07</w:t>
      </w:r>
    </w:p>
    <w:p>
      <w:r>
        <w:t>总页数：171</w:t>
      </w:r>
    </w:p>
    <w:p>
      <w:r>
        <w:t>更多请访问教客网: www.jiaokey.com</w:t>
      </w:r>
    </w:p>
    <w:p>
      <w:r>
        <w:t>深层心理术-即刻看出他人人品和欲望的方法 评论地址：https://www.jiaokey.com/book/detail/11140874.html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