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书名：创造人生的最佳状态  充分发掘潜能的技巧</w:t>
      </w:r>
    </w:p>
    <w:p>
      <w:r>
        <w:t>作者：孙云，田乃吉编著</w:t>
      </w:r>
    </w:p>
    <w:p>
      <w:r>
        <w:t>出版社：广州：广东人民出版社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创造人生的最佳状态  充分发掘潜能的技巧 评论地址：https://www.jiaokey.com/book/detail/11140868.html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