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续焚书  上下  卷1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续焚书  上下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本书出售、求购地址：https://www.jiaokey.com/book/detail/11140855.html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关键词搜索：https://www.jiaokey.com/tag/续焚书  上下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