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书名：道德理想国的覆灭  从卢梭到罗伯斯庇尔</w:t>
      </w:r>
    </w:p>
    <w:p>
      <w:r>
        <w:t>作者：朱学勤著</w:t>
      </w:r>
    </w:p>
    <w:p>
      <w:r>
        <w:t>出版社：三联书店上海分店,1994.09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道德理想国的覆灭  从卢梭到罗伯斯庇尔 评论地址：https://www.jiaokey.com/book/detail/11140834.html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