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第1辑</w:t>
      </w:r>
    </w:p>
    <w:p>
      <w:r>
        <w:t>作者：赵宗正，王德敏，淄博社会科学联合会编</w:t>
      </w:r>
    </w:p>
    <w:p>
      <w:r>
        <w:t>出版社：济南：山东人民出版社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管子研究  第1辑 评论地址：https://www.jiaokey.com/book/detail/11140815.html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