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走向理性王国的思考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走向理性王国的思考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本书出售、求购地址：https://www.jiaokey.com/book/detail/11140810.html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关键词搜索：https://www.jiaokey.com/tag/走向理性王国的思考.html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