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书名：真与善的探索</w:t>
      </w:r>
    </w:p>
    <w:p>
      <w:r>
        <w:t>作者：张岱年著</w:t>
      </w:r>
    </w:p>
    <w:p>
      <w:r>
        <w:t>出版社：济南：齐鲁书社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真与善的探索 评论地址：https://www.jiaokey.com/book/detail/11140809.html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