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书名：弥陀圆中钞</w:t>
      </w:r>
    </w:p>
    <w:p>
      <w:r>
        <w:t>作者：（明）大ue2d9法师解，传灯法师钞</w:t>
      </w:r>
    </w:p>
    <w:p>
      <w:r>
        <w:t>出版社：广化寺佛经流通处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弥陀圆中钞 评论地址：https://www.jiaokey.com/book/detail/11140787.html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