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书名：释净土群疑论</w:t>
      </w:r>
    </w:p>
    <w:p>
      <w:r>
        <w:t>作者：唐屯田员外郎平昌孟铣撰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释净土群疑论 评论地址：https://www.jiaokey.com/book/detail/11140785.html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