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书名：思维工程  人脑的智能活动和思维模型</w:t>
      </w:r>
    </w:p>
    <w:p>
      <w:r>
        <w:t>作者:陈叔__</w:t>
      </w:r>
    </w:p>
    <w:p>
      <w:r>
        <w:t>出版社:福州：福建教育出版社</w:t>
      </w:r>
    </w:p>
    <w:p>
      <w:r>
        <w:t>出版日期：1994.06</w:t>
      </w:r>
    </w:p>
    <w:p>
      <w:r>
        <w:t>总页数：423</w:t>
      </w:r>
    </w:p>
    <w:p>
      <w:r>
        <w:t>更多请访问教客网:www.jiaokey.com</w:t>
      </w:r>
    </w:p>
    <w:p>
      <w:r>
        <w:t>思维工程  人脑的智能活动和思维模型评论地址：https://www.jiaokey.com/book/detail/11140741.html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