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历史与美学的选择  毛泽东文艺思想新探</w:t>
      </w:r>
    </w:p>
    <w:p>
      <w:r>
        <w:rPr>
          <w:rFonts w:ascii="宋体" w:hAnsi="宋体" w:eastAsia="宋体"/>
          <w:sz w:val="24"/>
        </w:rPr>
        <w:t>王弋丁，陈仕金主编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历史与美学的选择  毛泽东文艺思想新探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王弋丁，陈仕金主编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本书出售、求购地址：https://www.jiaokey.com/book/detail/11140719.html</w:t>
      </w:r>
    </w:p>
    <w:p>
      <w:r>
        <w:t>更多相关图书推荐：https://www.jiaokey.com</w:t>
      </w:r>
    </w:p>
    <w:p>
      <w:r>
        <w:t>王弋丁，陈仕金主编 其他作品：https://www.jiaokey.com/tag/王弋丁，陈仕金主编.html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关键词搜索：https://www.jiaokey.com/tag/历史与美学的选择  毛泽东文艺思想新探.html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