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书名：毛泽东与中国农业  专家学者纪念毛泽东诞辰一百周年文集</w:t>
      </w:r>
    </w:p>
    <w:p>
      <w:r>
        <w:t>作者：郭书田主编；农业部农业政策研究会</w:t>
      </w:r>
    </w:p>
    <w:p>
      <w:r>
        <w:t>出版社：北京：新华出版社</w:t>
      </w:r>
    </w:p>
    <w:p>
      <w:r>
        <w:t>出版日期：1995.01</w:t>
      </w:r>
    </w:p>
    <w:p>
      <w:r>
        <w:t>总页数：267</w:t>
      </w:r>
    </w:p>
    <w:p>
      <w:r>
        <w:t>更多请访问教客网: www.jiaokey.com</w:t>
      </w:r>
    </w:p>
    <w:p>
      <w:r>
        <w:t>毛泽东与中国农业  专家学者纪念毛泽东诞辰一百周年文集 评论地址：https://www.jiaokey.com/book/detail/11140718.html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