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马克思主义哲学经典著作名言难句义理语法释析</w:t>
      </w:r>
    </w:p>
    <w:p>
      <w:r>
        <w:rPr>
          <w:rFonts w:ascii="宋体" w:hAnsi="宋体" w:eastAsia="宋体"/>
          <w:sz w:val="24"/>
        </w:rPr>
        <w:t>梁锡棉，王铁民主编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马克思主义哲学经典著作名言难句义理语法释析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梁锡棉，王铁民主编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本书出售、求购地址：https://www.jiaokey.com/book/detail/11140705.html</w:t>
      </w:r>
    </w:p>
    <w:p>
      <w:r>
        <w:t>更多相关图书推荐：https://www.jiaokey.com</w:t>
      </w:r>
    </w:p>
    <w:p>
      <w:r>
        <w:t>梁锡棉，王铁民主编 其他作品：https://www.jiaokey.com/tag/梁锡棉，王铁民主编.html</w:t>
      </w:r>
    </w:p>
    <w:p>
      <w:r>
        <w:t>广东省高等教育出版社 出版图书：https://www.jiaokey.com/tag/广东省高等教育出版社.html</w:t>
      </w:r>
    </w:p>
    <w:p>
      <w:r>
        <w:t>关键词搜索：https://www.jiaokey.com/tag/马克思主义哲学经典著作名言难句义理语法释析.html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