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马克思主义理论课应试指导  马克思主义原理分册</w:t>
      </w:r>
    </w:p>
    <w:p>
      <w:r>
        <w:rPr>
          <w:rFonts w:ascii="宋体" w:hAnsi="宋体" w:eastAsia="宋体"/>
          <w:sz w:val="24"/>
        </w:rPr>
        <w:t>关崇明主编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马克思主义理论课应试指导  马克思主义原理分册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研究生 学科: 入学考试 学科: 自学参考资料) 马克思主义三个组成部分(学科: 研究生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本书出售、求购地址：https://www.jiaokey.com/book/detail/11140703.html</w:t>
      </w:r>
    </w:p>
    <w:p>
      <w:r>
        <w:t>更多相关图书推荐：https://www.jiaokey.com</w:t>
      </w:r>
    </w:p>
    <w:p>
      <w:r>
        <w:t>关崇明主编 其他作品：https://www.jiaokey.com/tag/关崇明主编.html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关键词搜索：https://www.jiaokey.com/tag/政治课(学科: 研究生 学科: 入学考试 学科: 自学参考资料) 马克思主义三个组成部分(学科: 研究生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